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2C3E50"/>
          <w:sz w:val="40"/>
        </w:rPr>
        <w:t>International Journal of AI and Computational Sciences</w:t>
        <w:br/>
      </w:r>
      <w:r>
        <w:rPr>
          <w:rFonts w:ascii="Times New Roman" w:hAnsi="Times New Roman"/>
          <w:i/>
          <w:sz w:val="24"/>
        </w:rPr>
        <w:t>Advancing Research in Artificial Intelligence and Computational Technologies</w:t>
        <w:br/>
        <w:br/>
      </w:r>
      <w:r>
        <w:rPr>
          <w:rFonts w:ascii="Times New Roman" w:hAnsi="Times New Roman"/>
          <w:b/>
          <w:sz w:val="36"/>
        </w:rPr>
        <w:t>Article Title Goes Here</w:t>
      </w:r>
    </w:p>
    <w:p>
      <w:r>
        <w:br/>
      </w:r>
    </w:p>
    <w:p>
      <w:pPr>
        <w:jc w:val="center"/>
      </w:pPr>
      <w:r>
        <w:t>Author Name1, Author Name2, Author Name3</w:t>
        <w:br/>
        <w:t>Affiliation, Country</w:t>
        <w:br/>
        <w:t>Email: author@email.com</w:t>
      </w:r>
    </w:p>
    <w:p>
      <w:r>
        <w:br w:type="page"/>
      </w:r>
    </w:p>
    <w:p>
      <w:pPr>
        <w:pStyle w:val="Heading1"/>
      </w:pPr>
      <w:r>
        <w:t>Abstract</w:t>
      </w:r>
    </w:p>
    <w:p>
      <w:r>
        <w:t>This is the abstract section. The abstract should briefly summarize the research objectives, methods, main findings, and conclusions. It should be between 150 and 250 words.</w:t>
      </w:r>
    </w:p>
    <w:p>
      <w:r>
        <w:t>Keywords: AI, machine learning, computational sciences, neural networks, data analysis</w:t>
      </w:r>
    </w:p>
    <w:p>
      <w:pPr>
        <w:pStyle w:val="Heading1"/>
      </w:pPr>
      <w:r>
        <w:t>1. Introduction</w:t>
      </w:r>
    </w:p>
    <w:p>
      <w:r>
        <w:t>Write the content for this section here.</w:t>
      </w:r>
    </w:p>
    <w:p>
      <w:pPr>
        <w:pStyle w:val="Heading1"/>
      </w:pPr>
      <w:r>
        <w:t>2. Related Work / Literature Review</w:t>
      </w:r>
    </w:p>
    <w:p>
      <w:r>
        <w:t>Write the content for this section here.</w:t>
      </w:r>
    </w:p>
    <w:p>
      <w:pPr>
        <w:pStyle w:val="Heading1"/>
      </w:pPr>
      <w:r>
        <w:t>3. Methodology</w:t>
      </w:r>
    </w:p>
    <w:p>
      <w:r>
        <w:t>Write the content for this section here.</w:t>
      </w:r>
    </w:p>
    <w:p>
      <w:pPr>
        <w:pStyle w:val="Heading1"/>
      </w:pPr>
      <w:r>
        <w:t>4. Results and Discussion</w:t>
      </w:r>
    </w:p>
    <w:p>
      <w:r>
        <w:t>Write the content for this section here.</w:t>
      </w:r>
    </w:p>
    <w:p>
      <w:pPr>
        <w:pStyle w:val="Heading1"/>
      </w:pPr>
      <w:r>
        <w:t>5. Conclusion</w:t>
      </w:r>
    </w:p>
    <w:p>
      <w:r>
        <w:t>Write the content for this section here.</w:t>
      </w:r>
    </w:p>
    <w:p>
      <w:pPr>
        <w:pStyle w:val="Heading1"/>
      </w:pPr>
      <w:r>
        <w:t>Acknowledgments</w:t>
      </w:r>
    </w:p>
    <w:p>
      <w:r>
        <w:t>Write the content for this section here.</w:t>
      </w:r>
    </w:p>
    <w:p>
      <w:pPr>
        <w:pStyle w:val="Heading1"/>
      </w:pPr>
      <w:r>
        <w:t>References</w:t>
      </w:r>
    </w:p>
    <w:p>
      <w:r>
        <w:t>Write the content for this section here.</w:t>
      </w:r>
    </w:p>
    <w:p>
      <w:r>
        <w:rPr>
          <w:rFonts w:ascii="Times New Roman" w:hAnsi="Times New Roman"/>
        </w:rPr>
        <w:t>[1] Author, A. A., Author, B. B., &amp; Author, C. C. (Year). Title of the article. Journal Name, volume(issue), pages. https://doi.org/xx.xxxx</w:t>
        <w:br/>
      </w:r>
      <w:r>
        <w:rPr>
          <w:rFonts w:ascii="Times New Roman" w:hAnsi="Times New Roman"/>
        </w:rPr>
        <w:t>[2] Author, D. D. (Year). Book Title. Publisher.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